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0" w:rsidRDefault="002C7DD6" w:rsidP="00F24D65">
      <w:pPr>
        <w:rPr>
          <w:szCs w:val="22"/>
        </w:rPr>
      </w:pPr>
      <w:r>
        <w:rPr>
          <w:rFonts w:hint="eastAsia"/>
          <w:szCs w:val="22"/>
        </w:rPr>
        <w:t>様式３（作</w:t>
      </w:r>
      <w:bookmarkStart w:id="0" w:name="_GoBack"/>
      <w:bookmarkEnd w:id="0"/>
      <w:r w:rsidR="00AC09D0">
        <w:rPr>
          <w:rFonts w:hint="eastAsia"/>
          <w:szCs w:val="22"/>
        </w:rPr>
        <w:t>文）</w:t>
      </w:r>
    </w:p>
    <w:p w:rsidR="00E8485E" w:rsidRPr="00613DCB" w:rsidRDefault="00A136DF" w:rsidP="00AC09D0">
      <w:pPr>
        <w:jc w:val="right"/>
        <w:rPr>
          <w:szCs w:val="22"/>
        </w:rPr>
      </w:pPr>
      <w:r w:rsidRPr="00AC09D0">
        <w:rPr>
          <w:rFonts w:hint="eastAsia"/>
          <w:spacing w:val="15"/>
          <w:kern w:val="0"/>
          <w:szCs w:val="22"/>
          <w:fitText w:val="1980" w:id="-2068013567"/>
        </w:rPr>
        <w:t>氏名：</w:t>
      </w:r>
      <w:r w:rsidR="00F24D65" w:rsidRPr="00AC09D0">
        <w:rPr>
          <w:rFonts w:hint="eastAsia"/>
          <w:spacing w:val="15"/>
          <w:kern w:val="0"/>
          <w:szCs w:val="22"/>
          <w:fitText w:val="1980" w:id="-2068013567"/>
        </w:rPr>
        <w:t>●●　●</w:t>
      </w:r>
      <w:r w:rsidR="00F24D65" w:rsidRPr="00AC09D0">
        <w:rPr>
          <w:rFonts w:hint="eastAsia"/>
          <w:spacing w:val="5"/>
          <w:kern w:val="0"/>
          <w:szCs w:val="22"/>
          <w:fitText w:val="1980" w:id="-2068013567"/>
        </w:rPr>
        <w:t>●</w:t>
      </w:r>
    </w:p>
    <w:p w:rsidR="00F24D65" w:rsidRPr="00613DCB" w:rsidRDefault="00F24D65" w:rsidP="00F24D65">
      <w:pPr>
        <w:rPr>
          <w:szCs w:val="22"/>
        </w:rPr>
      </w:pPr>
    </w:p>
    <w:p w:rsidR="002D619A" w:rsidRPr="00613DCB" w:rsidRDefault="00787F3D" w:rsidP="00787F3D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・・・（</w:t>
      </w:r>
      <w:r w:rsidR="0096187F" w:rsidRPr="00613DCB">
        <w:rPr>
          <w:szCs w:val="22"/>
        </w:rPr>
        <w:t>書き始め</w:t>
      </w:r>
      <w:r>
        <w:rPr>
          <w:rFonts w:hint="eastAsia"/>
          <w:szCs w:val="22"/>
        </w:rPr>
        <w:t>）</w:t>
      </w:r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B1" w:rsidRDefault="00140FB1">
      <w:r>
        <w:separator/>
      </w:r>
    </w:p>
  </w:endnote>
  <w:endnote w:type="continuationSeparator" w:id="0">
    <w:p w:rsidR="00140FB1" w:rsidRDefault="001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C7DD6" w:rsidRPr="002C7DD6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2C7DD6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B1" w:rsidRDefault="00140FB1">
      <w:r>
        <w:separator/>
      </w:r>
    </w:p>
  </w:footnote>
  <w:footnote w:type="continuationSeparator" w:id="0">
    <w:p w:rsidR="00140FB1" w:rsidRDefault="001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6E74A4" w:rsidP="006E74A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819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C7DD6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87F3D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86FB4"/>
    <w:rsid w:val="00AC0024"/>
    <w:rsid w:val="00AC09D0"/>
    <w:rsid w:val="00AD4B82"/>
    <w:rsid w:val="00B50887"/>
    <w:rsid w:val="00B91B78"/>
    <w:rsid w:val="00BF605E"/>
    <w:rsid w:val="00C01D9C"/>
    <w:rsid w:val="00C646FE"/>
    <w:rsid w:val="00CC70E4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002C797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Kitagami Takayuki</cp:lastModifiedBy>
  <cp:revision>8</cp:revision>
  <cp:lastPrinted>2024-12-25T07:54:00Z</cp:lastPrinted>
  <dcterms:created xsi:type="dcterms:W3CDTF">2016-09-20T05:13:00Z</dcterms:created>
  <dcterms:modified xsi:type="dcterms:W3CDTF">2024-12-25T07:54:00Z</dcterms:modified>
</cp:coreProperties>
</file>